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Skyfall</w:t>
      </w:r>
    </w:p>
    <w:p/>
    <w:p>
      <w:pPr>
        <w:pStyle w:val="Heading2"/>
      </w:pPr>
      <w:r>
        <w:rPr>
          <w:sz w:val="28"/>
        </w:rPr>
        <w:t>Stimme (Sopran)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This is the end._  | Hold your breath_ and count to ten._  | Feel_ the earth move and then | hear_ my heart burst a-gain._  | For this is the end,_  | I’ve drowned and dreamt_ this mo-ment,_  | so o-ver-due,_ l owe them,_  | swept a-way, Im sto-len._  | Let the sky-fall._  | When it crum-bles,_  | we will stand tall,_ face it all_ to-geth-er. Let the sky-fall._  | When it crum-bles,_  | we will stand tall,_ face it all to-geth-er, at sky-fall, | at sky-fall. | Sky-fall is where we start,_  | a thou-sand miles and poles a-part,_  | where worlds col-lide_ and days are dark._  | You may have my | num-ber, you can take my_ name,_  | but you’ll nev-er have_ my | heart. | Let the sky-fall._  | When it crum-bles,_  | we will stand tall,_ face it all_ to-geth-er. Let the sky-fall._  | When it crum-bles,_  | we will stand tall,_ face it all to-geth-er, at sky-fall. | Let the sky-fall._  | When it crum-bles,_  | we will stand tall._  | Where you go | l go,_  | what you see I see,_  | I know Id nev-er be_ me_ with-out the se-cu-ri-ty_  | of your lov-ing arms_  | keep-ing me from harm._  | Put your hand in my hand_ and we’ll stand._  | Let the sky-fall._  | When it crum bles,_  | we will stand tall,_ face it all_ to-geth -er. Let the sky-fall._  | When it crum bles,_  | we will stand tall_ face it all to-geth-er at sky-fall. | Let the sky-fall._  | We will stand tall_  | at sky-fall._  | At sky-fall._  |</w:t>
      </w:r>
    </w:p>
    <w:p/>
    <w:p/>
    <w:p>
      <w:pPr>
        <w:pStyle w:val="Heading2"/>
      </w:pPr>
      <w:r>
        <w:rPr>
          <w:sz w:val="28"/>
        </w:rPr>
        <w:t>Stimme (Alt)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This is the end._  | Hold your breath_ and count to ten._  | Feel_ the earth move and then | hear_ my heart burst a-gain._  | For this is the end,_  | I’ve drowned and dreamt_ this mo-ment,_  | so o-ver-due,_ l owe them,_  | swept a-way, Im sto-len._  | Let the sky-fall._  | When it crum-bles,_  | we will stand tall,_ face it all_ to-geth-er. Let the sky-fall._  | When it crum-bles,_  | we will stand tall,_ face it all to-geth-er, at sky-fall, | at sky-fall. | Sky-fall is where we start,_  | a thou-sand miles and poles a-part,_  | where worlds col-lide_ and days are dark._  | You may have my num-ber, you can take my_ name,_  | but you’ll nev-er have_ my heart. | Let the sky-fall._  | When it crum-bles,_  | we will stand tall,_ face it all_ to-geth-er. Let the sky-fall._  | When it crum-bles,_  | we will stand tall,_ face it all to-geth-er, | Let the sky-fall._  | When it crum-bles,_  | we will stand tall._  |  | Let the sky-fall._  | When it crum-bles,_  | we will stand tall._  | Where you go l go,_  | what you see I see,_  | I know Id nev-er be_ me_ with-out the se-cu-ri-ty_  | of your lov-ing arms_  | keep-ing me from harm._  | Put your hand in my hand_ and we’ll stand._  |  | Let the sky fall._  | When it crum-bles,_  | we will stand tall_  | all to-geth-er._  | let the sky fall._  | When it crum-bles,_  | we will stand all_ all to-geth-er at sky-fall. | Let the sky-fall._  | We will stand tall_  | at sky-fall._  | At sky-fall._</w:t>
      </w:r>
    </w:p>
    <w:p/>
    <w:p/>
    <w:p>
      <w:pPr>
        <w:pStyle w:val="Heading2"/>
      </w:pPr>
      <w:r>
        <w:rPr>
          <w:sz w:val="28"/>
        </w:rPr>
        <w:t>Stimme (Tenor)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For this is the end,_  | I’ve drowned and dreamt_ this mo-ment,_  | so o-ver-due,_ l owe them,_  | swept a-way, Im sto-len._  | Let the sky-fall._  | When it crum-bles,_  | we will stand tall,_ face it all_ to-geth-er. Let the sky-fall._  | When it crum-bles,_  | we will stand tall,_ face it all to-geth-er, at sky-fall,_  | at sky-fall. | Sky-fall is where we start,_  | a thou-sand miles and poles a-part,_  | where worlds col-lide_ and days are dark._  | You may have my num-ber, you can take my_ name,_  | but you’ll nev-er have_ my heart. | Let the sky-fall._  | When it crum-bles,_  | we will stand tall,_ face it all_ to-geth-er. Let the sky-fall._  | When it crum-bles,_  | we will stand tall,_ face it all to-geth-er, | Let the sky-fall._  | When it crum-bles,_  | we will stand tall._  |  | Let the sky-fall._  | When it crum-bles,_  | we will stand tall._  | Where you go l go,_  | what you see I see,_  | I know Id nev-er be_ me_ with-out the se-cu-ri-ty_  | of your lov-ing arms_  | keep-ing me from harm. | Put your hand in my hand_ and we’ll stand._  |  | Let the sky fall._  | When it crum-bles,_  | we will stand tall_  | all to-geth-er._  | let the sky fall._  | When it crum-bles,_  | we will stand all_ all to-geth-er at sky-fall. | Let the sky-fall._  | We will stand tall_  | at sky-fall._  | At sky-fall._</w:t>
      </w:r>
    </w:p>
    <w:p/>
    <w:p/>
    <w:p>
      <w:pPr>
        <w:pStyle w:val="Heading2"/>
      </w:pPr>
      <w:r>
        <w:rPr>
          <w:sz w:val="28"/>
        </w:rPr>
        <w:t>Stimme (Bass)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For this is the end,_  | I’ve drowned and dreamt_ this mo-ment,_  | so o-ver-due,_ l owe them,_  | swept a-way, Im sto-len._  | Let the sky-fall._  | When it crum-bles,_  | we will stand tall,_ face it all_ to-geth-er. Let the sky-fall._  | When it crum-bles,_  | we will stand tall,_ face it all to-geth-er, at sky-fall, | at sky-fall. | Sky-fall is where we start,_  | a thou-sand miles and poles a-part,_  | where worlds col-lide_ and days are dark._  | You may have my num-ber, you can take my_ name,_  | but you’ll nev-er have_ my heart. | Let the sky-fall._  | When it crum-bles,_  | we will stand tall,_ face it all_ to-geth-er. Let the sky-fall._  | When it crum-bles,_  | we will stand tall,_ face it all to-geth-er, | Let the sky-fall._  | When it crum-bles,_  | we will stand tall._  |  | Let the sky-fall._  | When it crum-bles,_  | we will stand tall._  | Where you go l go,_  | what you see I see,_  | I know Id nev-er be_ me_ with-out the se-cu-ri-ty_  | of your lov-ing arms_  | keep-ing me from harm. | Put your hand in my hand_ and we’ll stand._  |  | Let the sky fall._  | When it crum-bles,_  | we will stand tall_  | all to-geth-er._  | let the sky fall._  | When it crum-bles,_  | we will stand all_ all to-geth-er at sky-fall. | Let the sky-fall._  | We will stand tall_  | at sky-fall._  | At sky-fall._</w:t>
      </w:r>
    </w:p>
    <w:p/>
    <w:p/>
    <w:p/>
    <w:p>
      <w:r>
        <w:rPr>
          <w:i/>
          <w:sz w:val="18"/>
        </w:rPr>
        <w:t>Die Liedtexte basieren auf den Noten vom 30.01.2026</w:t>
      </w:r>
    </w:p>
    <w:p/>
    <w:p>
      <w:pPr>
        <w:pStyle w:val="Heading3"/>
      </w:pPr>
      <w:r>
        <w:t>Legende:</w:t>
      </w:r>
    </w:p>
    <w:p>
      <w:r>
        <w:t xml:space="preserve">  -  = Silbentrennung (hyphen) / Melisma</w:t>
      </w:r>
    </w:p>
    <w:p>
      <w:r>
        <w:t xml:space="preserve">  _  = Haltelinie (extender)</w:t>
      </w:r>
    </w:p>
    <w:p>
      <w:r>
        <w:t xml:space="preserve">  |  = Pause</w:t>
      </w:r>
    </w:p>
    <w:p>
      <w:r>
        <w:t xml:space="preserve">  ||:  = Wiederholung Anfang</w:t>
      </w:r>
    </w:p>
    <w:p>
      <w:r>
        <w:t xml:space="preserve">  :||  = Wiederholung Ende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