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Human</w:t>
      </w:r>
    </w:p>
    <w:p/>
    <w:p>
      <w:pPr>
        <w:pStyle w:val="Heading2"/>
      </w:pPr>
      <w:r>
        <w:rPr>
          <w:sz w:val="28"/>
        </w:rPr>
        <w:t>Stimme (Sopran)</w:t>
      </w:r>
    </w:p>
    <w:p/>
    <w:p>
      <w:pPr>
        <w:pStyle w:val="Heading3"/>
      </w:pPr>
      <w:r>
        <w:t>1. Strophe</w:t>
      </w:r>
    </w:p>
    <w:p>
      <w:r>
        <w:rPr>
          <w:rFonts w:ascii="Arial" w:hAnsi="Arial"/>
          <w:sz w:val="22"/>
        </w:rPr>
        <w:t>I’m on-ly hu-man. | I’m on-ly, | I’m on-ly, | I’m on-ly hu-man, | hu-man. |  | Uu,_ uu._  | Uu,_ uu._  | Some peo-ple got the real_ prob-lems,_  |  | some peo-ple out of luck. | Some peo-ple think I can solve them,_  | Lord, heav-ens a-bove._  | lm on-ly hu-man, af-ter all._  | lm on-ly hu-man, af-ter all._ Don’t put the blame_ on me. | Don’t put the blame_ on me. | Don’t ask my o-pin-ion, don’t ask me to lie,_  | then beg for for-give-ness for mak-ing you cry,_  | for mak-ing you cry._  | 'Cause I'm on-ly hu-man, af-ter all,_  | I'm on-ly hu-man, af-ter all._ Don’t put the blame_ on me._  |  | Don’t put the blame_ on me. |  | Some peo-ple got the real_ prob-lems,_  |  | some peo-ple out of luck. | Some peo-ple think I can solve them,_  | Lord, heav-ens a-bove._  | lm on-ly hu-man, af-ter all._  | lm on-ly hu-man, af-ter all._ Don’t put the blame_ on me. | Don’t put the blame_ on me. | lm on-ly hu-man, I make mis-takes._  | l'm on-ly hu-man, that’s all it takes_ to put the blame_ on me. | Don’t put the blame_ on me. | Ah._  | Ah,_ high_ er._  | Uu,_ uu_</w:t>
      </w:r>
    </w:p>
    <w:p/>
    <w:p/>
    <w:p>
      <w:pPr>
        <w:pStyle w:val="Heading2"/>
      </w:pPr>
      <w:r>
        <w:rPr>
          <w:sz w:val="28"/>
        </w:rPr>
        <w:t>Stimme (Alt)</w:t>
      </w:r>
    </w:p>
    <w:p/>
    <w:p>
      <w:pPr>
        <w:pStyle w:val="Heading3"/>
      </w:pPr>
      <w:r>
        <w:t>1. Strophe</w:t>
      </w:r>
    </w:p>
    <w:p>
      <w:r>
        <w:rPr>
          <w:rFonts w:ascii="Arial" w:hAnsi="Arial"/>
          <w:sz w:val="22"/>
        </w:rPr>
        <w:t>I’m on-ly hu-man. | I’m on-ly, | I’m on-ly, | I’m on-ly hu-man, | hu-man. |  | Uu,_ uu._  | Uu,_ uu._  | Uu._ Some peo-ple got the real_ prob-lems,_  |  | some peo-ple out of luck. | Some peo-ple think I can solve them,_  | Lord, heav-ens a-bove._  | lm on-ly hu-man, af-ter all._  | lm on-ly hu-man, af-ter all._ Don’t put the blame on me. | Don’t put the blame on me. | Don’t ask my o-pin-ion, don’t ask me to lie,_  | then beg for for-give-ness for mak-ing you cry,_  | for mak-ing you cry._  | 'Cause I'm on-ly hu-man, af-ter all,_  | I'm on-ly hu-man, af-ter all._ Don’t put the blame_ on me._  |  | Don’t put the blame_ on me. |  | Uu._ Some peo-ple got the real_ prob-lems,_  |  | some peo-ple out of luck. | Some peo-ple think I can solve them,_  | Lord, heav-ens a-bove._  | lm on-ly hu-man, af-ter all._  | lm on-ly hu-man, af-ter all._ Don’t put the blame on me. | Don’t put the blame on me. | lm on-ly hu-man, I make mis-takes._  | l'm on-ly hu-man, that’s all it takes_ to put the blame on me. | Don’t put the blame on me. | Ah._  | Ah,_ high_ er._  |  | Uu,_ uu_</w:t>
      </w:r>
    </w:p>
    <w:p/>
    <w:p/>
    <w:p>
      <w:pPr>
        <w:pStyle w:val="Heading2"/>
      </w:pPr>
      <w:r>
        <w:rPr>
          <w:sz w:val="28"/>
        </w:rPr>
        <w:t>Stimme (T1)</w:t>
      </w:r>
    </w:p>
    <w:p/>
    <w:p>
      <w:pPr>
        <w:pStyle w:val="Heading3"/>
      </w:pPr>
      <w:r>
        <w:t>1. Strophe</w:t>
      </w:r>
    </w:p>
    <w:p>
      <w:r>
        <w:rPr>
          <w:rFonts w:ascii="Arial" w:hAnsi="Arial"/>
          <w:sz w:val="22"/>
        </w:rPr>
        <w:t>Uu,_ uu._  | Uu,_ uu._  | Uu,_ uu_</w:t>
      </w:r>
    </w:p>
    <w:p/>
    <w:p/>
    <w:p>
      <w:pPr>
        <w:pStyle w:val="Heading2"/>
      </w:pPr>
      <w:r>
        <w:rPr>
          <w:sz w:val="28"/>
        </w:rPr>
        <w:t>Stimme (Tenor)</w:t>
      </w:r>
    </w:p>
    <w:p/>
    <w:p>
      <w:pPr>
        <w:pStyle w:val="Heading3"/>
      </w:pPr>
      <w:r>
        <w:t>1. Strophe</w:t>
      </w:r>
    </w:p>
    <w:p>
      <w:r>
        <w:rPr>
          <w:rFonts w:ascii="Arial" w:hAnsi="Arial"/>
          <w:sz w:val="22"/>
        </w:rPr>
        <w:t>I’m on-ly hu-man. | I’m on-ly, | I’m on-ly, | I’m on-ly hu-man, | hu-man. |  | Uu,_ uu._  | Uu,_ uu._  | Uu._ Some peo-ple got the real_ prob-lems,_  |  | some peo-ple out of luck. | Some peo-ple think I can solve them,_  | Lord, heav-ens a-bove._  | lm on-ly hu-man, af-ter all._  | lm on-ly hu-man, af-ter all._ Don’t put the blame on me. | Don’t put the blame on me. |  | 'Cause I'm on-ly hu-man, af-ter all,_  | I'm on-ly hu-man, af-ter all._ Don’t put the blame on me._  |  | Don’t put the blame_ on me. |  | Uu._ Some peo-ple got the real_ prob-lems,_  |  | some peo-ple out of luck. | Some peo-ple think I can solve them,_  | Lord, heav-ens a-bove._  | lm on-ly hu-man, af-ter all._  | lm on-ly hu-man, af-ter all._ Don’t put the blame on me. | Don’t put the blame on me. | lm on-ly hu-man, I make mis-takes._  | l'm on-ly hu-man, that’s all it takes_ to put the blame on me. | Don’t put the blame on me. | 'Cause I'm no proph-et or mes-si-ah. |  | You should go look-ing some-where high_ er._  |  | Uu,_ uu_</w:t>
      </w:r>
    </w:p>
    <w:p/>
    <w:p/>
    <w:p>
      <w:pPr>
        <w:pStyle w:val="Heading2"/>
      </w:pPr>
      <w:r>
        <w:rPr>
          <w:sz w:val="28"/>
        </w:rPr>
        <w:t>Stimme (Bass)</w:t>
      </w:r>
    </w:p>
    <w:p/>
    <w:p>
      <w:pPr>
        <w:pStyle w:val="Heading3"/>
      </w:pPr>
      <w:r>
        <w:t>1. Strophe</w:t>
      </w:r>
    </w:p>
    <w:p>
      <w:r>
        <w:rPr>
          <w:rFonts w:ascii="Arial" w:hAnsi="Arial"/>
          <w:sz w:val="22"/>
        </w:rPr>
        <w:t>I’m on-ly hu-man. | I’m on-ly, | I’m on-ly, | I’m on-ly hu-man, | hu-man. |  | May-be I’m fool-ish, may-be I'm blind._ think-ing I can see through_ this and see what’s be-hind._ Got no way to prove_ it, so may-be I’m lying._  | But, I’m on-ly hu-man, af-ter all._  | lm on-ly hu-man, af-ter all._ Don’t put your blame_ on me. | Don’t put your blame_ on me. |  | Take a look in the mir-ror and what do you see?_  | Do you see it clear-er or are you de-ceived_  | in what you be-lieve?_  | But, I'm on-ly hu-man, af-ter all._  | You’re on-ly hu-man, af-ter all._ Don’t put your blame_ on me. | Don’t put your blame_ on me. |  | Uu._ Some peo-ple got the real prob-lems,_  |  | some peo-ple out of luck. | Some peo-ple think I can solve them,_  | Lord, heav-ens a-bove._  | lm on-ly hu-man, af-ter all._  | lm on-ly hu-man, af-ter all._ Don’t put the blame on me. | Don’t put the blame on me. |  | 'Cause I'm on-ly hu-man, af-ter all,_  | I'm on-ly hu-man, af-ter all._ Don’t put the blame on me._  |  | Don’t put the blame_ on me. |  | Uu._ Some peo-ple got the real prob-lems,_  |  | some peo-ple out of luck. | Some peo-ple think I can solve them,_  | Lord, heav-ens a-bove._  | lm on-ly hu-man, af-ter all._  | lm on-ly hu-man, af-ter all._ Don’t put the blame on me. | Don’t put the blame on me. | lm on-ly hu-man, I make mis-takes._  | l'm on-ly hu-man, that’s all it takes_ to put the blame on me. | Don’t put the blame on me. | 'Cause I'm no proph-et or mes-si-ah. |  | You should go look-ing some-where high_ er._  | l'm on-ly hu-man, af-ter all._  | l'm on-ly hu-man, af-ter all._ Don’t put the blame_ on me. | Don’t put the blame_ on me. | I'm on-ly hu man, I do what I can._ lm just a man,_  | I do what I can._ Don’t put the blame_ on me. | Don’t put your blame_ on me.</w:t>
      </w:r>
    </w:p>
    <w:p/>
    <w:p/>
    <w:p/>
    <w:p>
      <w:r>
        <w:rPr>
          <w:i/>
          <w:sz w:val="18"/>
        </w:rPr>
        <w:t>Die Liedtexte basieren auf den Noten vom 30.03.2026</w:t>
      </w:r>
    </w:p>
    <w:p/>
    <w:p>
      <w:pPr>
        <w:pStyle w:val="Heading3"/>
      </w:pPr>
      <w:r>
        <w:t>Legende:</w:t>
      </w:r>
    </w:p>
    <w:p>
      <w:r>
        <w:t xml:space="preserve">  -  = Silbentrennung (hyphen) / Melisma</w:t>
      </w:r>
    </w:p>
    <w:p>
      <w:r>
        <w:t xml:space="preserve">  _  = Haltelinie (extender)</w:t>
      </w:r>
    </w:p>
    <w:p>
      <w:r>
        <w:t xml:space="preserve">  |  = Pause</w:t>
      </w:r>
    </w:p>
    <w:p>
      <w:r>
        <w:t xml:space="preserve">  ||:  = Wiederholung Anfang</w:t>
      </w:r>
    </w:p>
    <w:p>
      <w:r>
        <w:t xml:space="preserve">  :||  = Wiederholung Ende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