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Asilazi</w:t>
      </w:r>
    </w:p>
    <w:p/>
    <w:p>
      <w:pPr>
        <w:pStyle w:val="Heading2"/>
      </w:pPr>
      <w:r>
        <w:rPr>
          <w:sz w:val="28"/>
        </w:rPr>
        <w:t>Stimme (Sopran)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Aa-A-si-laz, | a-si-la-zi thi-na | i-lan-ga_ le-thu | li-zo-fi-ka ni-ni, | si-lin-di-le | nge-nhli-zi-yo, | yon-ke | kod-wa sen-ze-ni na? | hum-ba | hum-ba | hum-ba | hum-ba | hum-ba | hum-ba | hum-ba | hum-ba | hum-ba | hum-ba | hum-ba | hum-ba | hum-ba | hum-ba | hum-ba | hum-ba | hum-ba | hum-ba | hum-ba | hum-ba | hum-ba | hum-ba | hum-ba | hum-ba | hum-ba | hum-ba | hum-ba | hum-ba | hum-ba | hum-ba | hum-ba | hum-ba | hum-ba | hum-ba | hum-ba | hum-ba | hum-ba | hum-ba | hum-ba | hum-ba_  | A-si- ||: laz, | a-si-la-zi thi-na | i-lan-ga_ le-thu | li-zo-fi-ka ni-ni, | si-lin-di-le | nge-nhli-zi-yo, | yon-ke | kod-wa_ ze-ni na? | A-si- :|| sen-ze-ni na? | hum-ba | hum-ba | hum-ba | hum-ba | hum-ba | hum-ba | hum-ba | hum-ba | hum-ba | hum-ba | hum-ba | hum-ba | hum-ba | hum-ba | hum-ba | hum-ba | hum-ba | hum-ba | hum-ba | hum-ba | hum-ba | hum-ba | hum-ba | hum-ba | hum-ba | hum-ba | hum-ba | hum-ba | hum-ba | hum-ba | hum-ba | hum-ba | hum-ba | hum-ba | hum-ba | hum-ba | hum-ba | hum-ba | hum-ba | hum-ba Ah_  |  | A-si-laz | i-lang ga_ le-thu | si-lin-di-le |  | A-si-lazi | i-lang ga_ le-thu | si-lin-di-le |  | nge-nhli-ziyo,_  | kod-wa sen-ze-ni na? | A-si-laz, | a-si-la-zi thi-na | i-lan-ga_  | nge-nhli-ziyo,_  | Ah_  | A-si-laz, | a-si-la-zi thi-na | i-lan-ga_ le-thu | li-zo-fi-ka ni-ni, | si-lin-di-le | nge-nhli-zi-yo, | yon-ke | kod-wa | sen-ze-ni na? | A-si- ||: laz, A-si-laz_ A-si-lazi_ sen-ze-ni na? | A-si- ||: laz, | a-si-la-zi thi-na | i-lan-ga_ le-thu | li-zo-fi-ka ni-ni, | si-lin-Ah_ A-si-laz sen-ze-ni na? | A-si- :||  | A-si-laz | di-le | nge-nhli-zi-yo, | yon-ke | kod-wa sen-ze-ni na? | A-si- :|| sen-ze-ni na? | a si laz |</w:t>
      </w:r>
    </w:p>
    <w:p/>
    <w:p/>
    <w:p>
      <w:pPr>
        <w:pStyle w:val="Heading2"/>
      </w:pPr>
      <w:r>
        <w:rPr>
          <w:sz w:val="28"/>
        </w:rPr>
        <w:t>Stimme (Alt)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A-si-laz, | a-si-la-zi thi-na | i-lan-ga_ le-thu | li-zo-fi-ka ni-ni, | si-lin-di-le | nge-nhli-zi-yo, | yon-ke | kod-wa sen-ze-ni na? | A-si-laz, | a-si-la-zi thi-na | i-lan-ga_ le-thu | li-zo-fi-ka ni-ni, | si-lin-di-le | nge-nhli-zi-yo, | yon-ke | kod-wa sen-ze-ni na? |  | You know | this is hard_ for me,_  | fac-ing the judge-ment of | his-to-ry._  | I'm a small man, I ne-ver stood up a-gainst a-ny-thing at all,_  |  | al-ways been_ just | an-oth-er brick in the wall._  | It's hard to know how to make a change,_  | it's hard to give up what you got_ and walk a-way._  |  | So I got-ta go_ now,_  | and face this day._  | Good bye, | my friend, good bye_  | A-si- ||: laz, | a-si-la-zi thi-na | i-lan-ga_ le-thu | li-zo-fi-ka ni-ni, | si-lin-di-le | nge-nhli-zi-yo, | yon-ke | kod-wa_ ze-ni na? | A-si- :|| sen-ze-ni na? |  | You know, | it's so hard to fight, | on your own a-gainst the fa-ding of the light._  | From the school | to the church_ to the | heart of the state, |  | to the in-vi-si-ble pow-er of the | hid-den hand_ of hate. | Where was I_ when this all_ be-gan?_  | From the fat-her to the son_ to the man._  | So I got-ta go_ now,_  | and face this day._  | Good bye, | my friend, good bye._  | A-si- | A-si-laz, | a-si-la-zi thi-na | i-lan-ga_ le-thu | li-zo-fi-ka ni-ni, | si-lin-di-le | nge-nhli- | zi-yo, | yon-ke | kod-wa sen-ze-ni na? | A-si-laz, | a-si-la-zi thi-na | i-lan-ga_  | le-thu | li-zo-fi-ka ni-ni, | si-lin-di-le | nge-nhli-zi-yo, | yon-ke | kod-wa | sen-ze-ni na? | A-si- ||: laz, | a-si-la-zi thi-na | i-lan-ga_ le-thu | li-zo-fi-ka ni-ni, | si-lin- |  ||:  |  :||  | di-le | nge-nhli-zi-yo, | yon-ke | kod-wa sen-ze-ni na? | A-si- :|| sen-ze-ni na? | A-si-laz |</w:t>
      </w:r>
    </w:p>
    <w:p/>
    <w:p/>
    <w:p>
      <w:pPr>
        <w:pStyle w:val="Heading2"/>
      </w:pPr>
      <w:r>
        <w:rPr>
          <w:sz w:val="28"/>
        </w:rPr>
        <w:t>Stimme (Tenor)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A-si-laz, | a-si-la-zi thi-na | i-lan-ga_ le-thu | li-zo-fi-ka ni-ni, | si-lin-di-le | nge-nhli-zi-yo, | yon-ke | kod-wa sen-ze-ni na? | A-si-laz, | a-si-la-zi thi-na | i-lan-ga_ le-thu | li-zo-fi-ka ni-ni, | si-lin-di-le | nge-nhli-zi-yo, | yon-ke | kod-wa sen-ze-ni na? | Homm-ba we-lu | Homm-ba we-lu | Homm-ba we-lu | Homm-ba we-lu | hum-ba | hum-ba | hum-ba | hum-ba | hum-ba | hum-ba | Homm_ ba we-lu hum-ba | hum-ba | hum-ba | hum-ba | hum-ba | hum-ba | Homm_ ba we-lu hum-ba | hum-ba | hum-ba | hum-ba | hum-ba | hum-ba | Homm_ ba we-lu hum-ba | hum-ba | hum-ba | hum-ba | hum-ba | hum-ba | hum-ba | hum-ba_  | A-si- ||: laz, | a-si-la-zi thi-na | i-lan-ga_ le-thu | li-zo-fi-ka ni-ni, | si-lin-di-le | nge-nhli-zi-yo, | yon-ke | kod-wa_ ze-ni na? | A-si- :|| sen-ze-ni na? | Homm-ba we-lu | Homm-ba we-lu | Homm-ba we-lu | Homm-ba we-lu | hum-ba | hum-ba | hum-ba | hum-ba | hum-ba | hum-ba | Homm_ ba we-lu hum-ba | hum-ba | hum-ba | hum-ba | hum-ba | hum-ba | Homm_ ba we-lu hum-ba | hum-ba | hum-ba | hum-ba | hum-ba | hum-ba | Homm_ ba we-lu hum-ba | hum-ba | hum-ba | hum-ba | hum-ba | hum-ba | hum-ba | hum-ba Ah_  | A-si-laz, | a-si-la-zi thi-na | i-lan-ga_ le-thu | li-zo-fi-ka ni-ni, | si-lin-di-le | nge-nhli-zi-yo, | yon-ke | kod-wa sen-ze-ni na? | A-si-laz, | a-si-la-zi thi-na | i-lan-ga_ le-thu | li-zo-fi-ka ni-ni, | si-lin-di-le | nge-nhli-zi-yo, | yon-ke | kod-wa sen-ze-ni na? | A-si- ||: laz, | a-si-la-zi thi-na | i-lan-ga_ le-thu | li-zo-fi-ka ni-ni, | si-lin-di-le | nge-nhli-zi-yo, | yon-ke | kod-wa sen-ze-ni na? | A-si- :|| sen-ze-ni na? | A-si-laz |</w:t>
      </w:r>
    </w:p>
    <w:p/>
    <w:p/>
    <w:p>
      <w:pPr>
        <w:pStyle w:val="Heading2"/>
      </w:pPr>
      <w:r>
        <w:rPr>
          <w:sz w:val="28"/>
        </w:rPr>
        <w:t>Stimme (Bass)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A-si-laz, | a-si-la-zi thi-na | i-lan-ga_ le-thu | li-zo-fi-ka ni-ni, | si-lin-di-le | nge-nhli-zi-yo, | yon-ke | kod-wa sen-ze-ni na? | A-si-laz, | a-si-la-zi thi-na | i-lan-ga_ le-thu | li-zo-fi-ka ni-ni, | si-lin-di-le | nge-nhli-zi-yo, | yon-ke | kod-wa sen-ze-ni na? | Homm-ba we-lu | Homm-ba we-lu | Homm-ba we-lu | Homm-ba we-lu | homm ba pa | pa we-lu homm ba pa | pa we | Homm_ ba we homm ba pa | pa we-lu homm ba-pa | pa we | Homm_ ba we homm ba pa | pa we-lu homm ba pa | pa we | Homm_ ba we-homm ba pa | pa we-lu homm ba pa | pa we-lu_  | A-si- ||: laz, | a-si-la-zi thi-na | i-lan-ga_ le-thu | li-zo-fi-ka ni-ni, | si-lin-di-le | nge-nhli-zi-yo, | yon-ke | kod-wa_ ze-ni na? | A-si- :|| sen sen-ze ze-ni ni na? na? | Homm-ba we-lu | Homm-ba we-lu | Homm-ba we-lu | Homm-ba we-lu | homm ba pa | pa we-lu homm ba pa | pa we | Homm_ ba we homm ba pa | pa we-lu homm ba-pa | pa we | Homm_ ba we homm ba pa | pa we-lu homm ba pa | pa we | Homm_ ba we-homm ba pa | pa we-lu homm ba pa | pa we-lu_  | A-si-laz, | a-si-la-zi thi-na | i-lan-ga_ le-thu | li-zo-fi-ka ni-ni, | si-lin-di-le | nge-nhli-zi-yo, | yon-ke | kod-wa sen-ze-ni na? | A-si-laz, | a-si-la-zi thi-na | i-lan-ga_ le-thu | li-zo-fi-ka ni-ni, | si-lin-di-le | nge-nhli-zi-yo, | yon-ke | kod-wa sen-ze-ni na? | A-si- ||: laz, | a-si-la-zi thi-na | i-lan-ga_ le-thu | li-zo-fi-ka ni-ni, | si-lin-di-le | nge-nhli-zi-yo, | yon-ke | kod-wa sen-ze-ni na? | A-si- :|| sen-ze-ni na? | A-si-laz |</w:t>
      </w:r>
    </w:p>
    <w:p/>
    <w:p/>
    <w:p/>
    <w:p>
      <w:r>
        <w:rPr>
          <w:i/>
          <w:sz w:val="18"/>
        </w:rPr>
        <w:t>Die Liedtexte basieren auf den Noten vom 11.05.2026</w:t>
      </w:r>
    </w:p>
    <w:p/>
    <w:p>
      <w:pPr>
        <w:pStyle w:val="Heading3"/>
      </w:pPr>
      <w:r>
        <w:t>Legende:</w:t>
      </w:r>
    </w:p>
    <w:p>
      <w:r>
        <w:t xml:space="preserve">  -  = Silbentrennung (hyphen) / Melisma</w:t>
      </w:r>
    </w:p>
    <w:p>
      <w:r>
        <w:t xml:space="preserve">  _  = Haltelinie (extender)</w:t>
      </w:r>
    </w:p>
    <w:p>
      <w:r>
        <w:t xml:space="preserve">  |  = Pause</w:t>
      </w:r>
    </w:p>
    <w:p>
      <w:r>
        <w:t xml:space="preserve">  ||:  = Wiederholung Anfang</w:t>
      </w:r>
    </w:p>
    <w:p>
      <w:r>
        <w:t xml:space="preserve">  :||  = Wiederholung Ende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